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Mind Body and Soul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handsome    </w:t>
      </w:r>
      <w:r>
        <w:t xml:space="preserve">   beautiful    </w:t>
      </w:r>
      <w:r>
        <w:t xml:space="preserve">   puberty    </w:t>
      </w:r>
      <w:r>
        <w:t xml:space="preserve">   pimples    </w:t>
      </w:r>
      <w:r>
        <w:t xml:space="preserve">   acne    </w:t>
      </w:r>
      <w:r>
        <w:t xml:space="preserve">   impurities    </w:t>
      </w:r>
      <w:r>
        <w:t xml:space="preserve">   makeup    </w:t>
      </w:r>
      <w:r>
        <w:t xml:space="preserve">   micellar water    </w:t>
      </w:r>
      <w:r>
        <w:t xml:space="preserve">   music    </w:t>
      </w:r>
      <w:r>
        <w:t xml:space="preserve">   dry    </w:t>
      </w:r>
      <w:r>
        <w:t xml:space="preserve">   oily    </w:t>
      </w:r>
      <w:r>
        <w:t xml:space="preserve">   sunscreen    </w:t>
      </w:r>
      <w:r>
        <w:t xml:space="preserve">   moisturize    </w:t>
      </w:r>
      <w:r>
        <w:t xml:space="preserve">   cleanse    </w:t>
      </w:r>
      <w:r>
        <w:t xml:space="preserve">   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 Body and Soul</dc:title>
  <dcterms:created xsi:type="dcterms:W3CDTF">2021-10-11T12:25:02Z</dcterms:created>
  <dcterms:modified xsi:type="dcterms:W3CDTF">2021-10-11T12:25:02Z</dcterms:modified>
</cp:coreProperties>
</file>