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Mind Booster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Confidence    </w:t>
      </w:r>
      <w:r>
        <w:t xml:space="preserve">   Booster    </w:t>
      </w:r>
      <w:r>
        <w:t xml:space="preserve">   Brain    </w:t>
      </w:r>
      <w:r>
        <w:t xml:space="preserve">   Breathe    </w:t>
      </w:r>
      <w:r>
        <w:t xml:space="preserve">   Creative    </w:t>
      </w:r>
      <w:r>
        <w:t xml:space="preserve">   Happy    </w:t>
      </w:r>
      <w:r>
        <w:t xml:space="preserve">   Meditation    </w:t>
      </w:r>
      <w:r>
        <w:t xml:space="preserve">   Memory    </w:t>
      </w:r>
      <w:r>
        <w:t xml:space="preserve">   Mind    </w:t>
      </w:r>
      <w:r>
        <w:t xml:space="preserve">   Mood    </w:t>
      </w:r>
      <w:r>
        <w:t xml:space="preserve">   Music    </w:t>
      </w:r>
      <w:r>
        <w:t xml:space="preserve">   Novel    </w:t>
      </w:r>
      <w:r>
        <w:t xml:space="preserve">   Positive    </w:t>
      </w:r>
      <w:r>
        <w:t xml:space="preserve">   Power    </w:t>
      </w:r>
      <w:r>
        <w:t xml:space="preserve">   Sad    </w:t>
      </w:r>
      <w:r>
        <w:t xml:space="preserve">   Smart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 Booster</dc:title>
  <dcterms:created xsi:type="dcterms:W3CDTF">2021-10-11T12:24:10Z</dcterms:created>
  <dcterms:modified xsi:type="dcterms:W3CDTF">2021-10-11T12:24:10Z</dcterms:modified>
</cp:coreProperties>
</file>