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 Craft - 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affirmation    </w:t>
      </w:r>
      <w:r>
        <w:t xml:space="preserve">   Attention    </w:t>
      </w:r>
      <w:r>
        <w:t xml:space="preserve">   attitude    </w:t>
      </w:r>
      <w:r>
        <w:t xml:space="preserve">   Attitude    </w:t>
      </w:r>
      <w:r>
        <w:t xml:space="preserve">   awareness    </w:t>
      </w:r>
      <w:r>
        <w:t xml:space="preserve">   Belief    </w:t>
      </w:r>
      <w:r>
        <w:t xml:space="preserve">   clarity    </w:t>
      </w:r>
      <w:r>
        <w:t xml:space="preserve">   Consciousness    </w:t>
      </w:r>
      <w:r>
        <w:t xml:space="preserve">   contemplate    </w:t>
      </w:r>
      <w:r>
        <w:t xml:space="preserve">   conviction    </w:t>
      </w:r>
      <w:r>
        <w:t xml:space="preserve">   creativity    </w:t>
      </w:r>
      <w:r>
        <w:t xml:space="preserve">   discernment    </w:t>
      </w:r>
      <w:r>
        <w:t xml:space="preserve">   expectation    </w:t>
      </w:r>
      <w:r>
        <w:t xml:space="preserve">   expression    </w:t>
      </w:r>
      <w:r>
        <w:t xml:space="preserve">   feelings    </w:t>
      </w:r>
      <w:r>
        <w:t xml:space="preserve">   gratitude    </w:t>
      </w:r>
      <w:r>
        <w:t xml:space="preserve">   imagination    </w:t>
      </w:r>
      <w:r>
        <w:t xml:space="preserve">   insight    </w:t>
      </w:r>
      <w:r>
        <w:t xml:space="preserve">   inspiration    </w:t>
      </w:r>
      <w:r>
        <w:t xml:space="preserve">   intelligence    </w:t>
      </w:r>
      <w:r>
        <w:t xml:space="preserve">   intention    </w:t>
      </w:r>
      <w:r>
        <w:t xml:space="preserve">   Intention    </w:t>
      </w:r>
      <w:r>
        <w:t xml:space="preserve">   intuition    </w:t>
      </w:r>
      <w:r>
        <w:t xml:space="preserve">   judgement    </w:t>
      </w:r>
      <w:r>
        <w:t xml:space="preserve">   learning    </w:t>
      </w:r>
      <w:r>
        <w:t xml:space="preserve">   manifestation    </w:t>
      </w:r>
      <w:r>
        <w:t xml:space="preserve">   objective    </w:t>
      </w:r>
      <w:r>
        <w:t xml:space="preserve">   observation    </w:t>
      </w:r>
      <w:r>
        <w:t xml:space="preserve">   Oneness    </w:t>
      </w:r>
      <w:r>
        <w:t xml:space="preserve">   outcomes    </w:t>
      </w:r>
      <w:r>
        <w:t xml:space="preserve">   Perception    </w:t>
      </w:r>
      <w:r>
        <w:t xml:space="preserve">   power    </w:t>
      </w:r>
      <w:r>
        <w:t xml:space="preserve">   prayer    </w:t>
      </w:r>
      <w:r>
        <w:t xml:space="preserve">   Prosperity    </w:t>
      </w:r>
      <w:r>
        <w:t xml:space="preserve">   reality    </w:t>
      </w:r>
      <w:r>
        <w:t xml:space="preserve">   realization    </w:t>
      </w:r>
      <w:r>
        <w:t xml:space="preserve">   Subconscious    </w:t>
      </w:r>
      <w:r>
        <w:t xml:space="preserve">   Thoughts    </w:t>
      </w:r>
      <w:r>
        <w:t xml:space="preserve">   unification    </w:t>
      </w:r>
      <w:r>
        <w:t xml:space="preserve">   visualization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Craft - Consciousness</dc:title>
  <dcterms:created xsi:type="dcterms:W3CDTF">2021-10-11T12:25:05Z</dcterms:created>
  <dcterms:modified xsi:type="dcterms:W3CDTF">2021-10-11T12:25:05Z</dcterms:modified>
</cp:coreProperties>
</file>