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balance    </w:t>
      </w:r>
      <w:r>
        <w:t xml:space="preserve">   dancing    </w:t>
      </w:r>
      <w:r>
        <w:t xml:space="preserve">   empathy    </w:t>
      </w:r>
      <w:r>
        <w:t xml:space="preserve">   exercise    </w:t>
      </w:r>
      <w:r>
        <w:t xml:space="preserve">   family    </w:t>
      </w:r>
      <w:r>
        <w:t xml:space="preserve">   friends    </w:t>
      </w:r>
      <w:r>
        <w:t xml:space="preserve">   goals    </w:t>
      </w:r>
      <w:r>
        <w:t xml:space="preserve">   happy    </w:t>
      </w:r>
      <w:r>
        <w:t xml:space="preserve">   health    </w:t>
      </w:r>
      <w:r>
        <w:t xml:space="preserve">   house    </w:t>
      </w:r>
      <w:r>
        <w:t xml:space="preserve">   laughing    </w:t>
      </w:r>
      <w:r>
        <w:t xml:space="preserve">   mentalhealth    </w:t>
      </w:r>
      <w:r>
        <w:t xml:space="preserve">   mind    </w:t>
      </w:r>
      <w:r>
        <w:t xml:space="preserve">   money    </w:t>
      </w:r>
      <w:r>
        <w:t xml:space="preserve">   optimism    </w:t>
      </w:r>
      <w:r>
        <w:t xml:space="preserve">   relationship    </w:t>
      </w:r>
      <w:r>
        <w:t xml:space="preserve">   relaxation    </w:t>
      </w:r>
      <w:r>
        <w:t xml:space="preserve">   resilience    </w:t>
      </w:r>
      <w:r>
        <w:t xml:space="preserve">   safety    </w:t>
      </w:r>
      <w:r>
        <w:t xml:space="preserve">   security    </w:t>
      </w:r>
      <w:r>
        <w:t xml:space="preserve">   selfcare    </w:t>
      </w:r>
      <w:r>
        <w:t xml:space="preserve">   social    </w:t>
      </w:r>
      <w:r>
        <w:t xml:space="preserve">   stress    </w:t>
      </w:r>
      <w:r>
        <w:t xml:space="preserve">   team    </w:t>
      </w:r>
      <w:r>
        <w:t xml:space="preserve">   water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Matters</dc:title>
  <dcterms:created xsi:type="dcterms:W3CDTF">2021-10-11T12:24:47Z</dcterms:created>
  <dcterms:modified xsi:type="dcterms:W3CDTF">2021-10-11T12:24:47Z</dcterms:modified>
</cp:coreProperties>
</file>