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Talking    </w:t>
      </w:r>
      <w:r>
        <w:t xml:space="preserve">   Dancing    </w:t>
      </w:r>
      <w:r>
        <w:t xml:space="preserve">   Kindness    </w:t>
      </w:r>
      <w:r>
        <w:t xml:space="preserve">   Keep Calm    </w:t>
      </w:r>
      <w:r>
        <w:t xml:space="preserve">   Laughing    </w:t>
      </w:r>
      <w:r>
        <w:t xml:space="preserve">   Smiling    </w:t>
      </w:r>
      <w:r>
        <w:t xml:space="preserve">   Gratefulness    </w:t>
      </w:r>
      <w:r>
        <w:t xml:space="preserve">   Smiling and Laughing    </w:t>
      </w:r>
      <w:r>
        <w:t xml:space="preserve">   Worklife Balance    </w:t>
      </w:r>
      <w:r>
        <w:t xml:space="preserve">   Family    </w:t>
      </w:r>
      <w:r>
        <w:t xml:space="preserve">   Empathy    </w:t>
      </w:r>
      <w:r>
        <w:t xml:space="preserve">   Self Care    </w:t>
      </w:r>
      <w:r>
        <w:t xml:space="preserve">   Goal Setting    </w:t>
      </w:r>
      <w:r>
        <w:t xml:space="preserve">   Relaxation    </w:t>
      </w:r>
      <w:r>
        <w:t xml:space="preserve">   exercise    </w:t>
      </w:r>
      <w:r>
        <w:t xml:space="preserve">   Sleep    </w:t>
      </w:r>
      <w:r>
        <w:t xml:space="preserve">   Stay Hydrated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Matters</dc:title>
  <dcterms:created xsi:type="dcterms:W3CDTF">2021-10-11T12:24:57Z</dcterms:created>
  <dcterms:modified xsi:type="dcterms:W3CDTF">2021-10-11T12:24:57Z</dcterms:modified>
</cp:coreProperties>
</file>