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 Over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of fear or apprehension about what's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reduction in emotion expressiveness; wooden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to be unstable while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slowness to initiate movements and carry out motor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handwriting; writing becomes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handle different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sleep disorder that is characterized by difficulty falling/staying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decline in memory or other thinking skills required to perform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reduced vocal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short, sliding movement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that causes feelings of sadness and lost of interests in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inability to move muscles voluntarily; rigidity; feeling "stuck"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uncontrollable shaking in some parts of the body that occurs for brief periods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Over Matter</dc:title>
  <dcterms:created xsi:type="dcterms:W3CDTF">2021-10-11T12:24:08Z</dcterms:created>
  <dcterms:modified xsi:type="dcterms:W3CDTF">2021-10-11T12:24:08Z</dcterms:modified>
</cp:coreProperties>
</file>