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 Over Matter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SELFCARE    </w:t>
      </w:r>
      <w:r>
        <w:t xml:space="preserve">   ACTIVITIES    </w:t>
      </w:r>
      <w:r>
        <w:t xml:space="preserve">   REVISE    </w:t>
      </w:r>
      <w:r>
        <w:t xml:space="preserve">   RELAX    </w:t>
      </w:r>
      <w:r>
        <w:t xml:space="preserve">   SLEEP    </w:t>
      </w:r>
      <w:r>
        <w:t xml:space="preserve">   PLAN    </w:t>
      </w:r>
      <w:r>
        <w:t xml:space="preserve">   ORGANISE    </w:t>
      </w:r>
      <w:r>
        <w:t xml:space="preserve">   SPORT    </w:t>
      </w:r>
      <w:r>
        <w:t xml:space="preserve">   STUDY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Over Matter Wordsearch</dc:title>
  <dcterms:created xsi:type="dcterms:W3CDTF">2021-10-11T12:24:12Z</dcterms:created>
  <dcterms:modified xsi:type="dcterms:W3CDTF">2021-10-11T12:24:12Z</dcterms:modified>
</cp:coreProperties>
</file>