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 Ya 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Rest    </w:t>
      </w:r>
      <w:r>
        <w:t xml:space="preserve">   Peace    </w:t>
      </w:r>
      <w:r>
        <w:t xml:space="preserve">   Counseling    </w:t>
      </w:r>
      <w:r>
        <w:t xml:space="preserve">   Therapy    </w:t>
      </w:r>
      <w:r>
        <w:t xml:space="preserve">   Check Up    </w:t>
      </w:r>
      <w:r>
        <w:t xml:space="preserve">   Work Out    </w:t>
      </w:r>
      <w:r>
        <w:t xml:space="preserve">   Guided Meditation    </w:t>
      </w:r>
      <w:r>
        <w:t xml:space="preserve">   Massage Therapy    </w:t>
      </w:r>
      <w:r>
        <w:t xml:space="preserve">   Panic Attack    </w:t>
      </w:r>
      <w:r>
        <w:t xml:space="preserve">   Anxiety    </w:t>
      </w:r>
      <w:r>
        <w:t xml:space="preserve">   Family    </w:t>
      </w:r>
      <w:r>
        <w:t xml:space="preserve">   Stretch    </w:t>
      </w:r>
      <w:r>
        <w:t xml:space="preserve">   Breathe    </w:t>
      </w:r>
      <w:r>
        <w:t xml:space="preserve">   Yoga    </w:t>
      </w:r>
      <w:r>
        <w:t xml:space="preserve">   Self Care    </w:t>
      </w:r>
      <w:r>
        <w:t xml:space="preserve">   Depression    </w:t>
      </w:r>
      <w:r>
        <w:t xml:space="preserve">   Wellness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Ya Mental</dc:title>
  <dcterms:created xsi:type="dcterms:W3CDTF">2021-10-11T12:24:44Z</dcterms:created>
  <dcterms:modified xsi:type="dcterms:W3CDTF">2021-10-11T12:24:44Z</dcterms:modified>
</cp:coreProperties>
</file>