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Mind Your Manners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PLEASEANDTHANKYOU    </w:t>
      </w:r>
      <w:r>
        <w:t xml:space="preserve">   DONOTINTERRUPT    </w:t>
      </w:r>
      <w:r>
        <w:t xml:space="preserve">   SAYEXCUSEME    </w:t>
      </w:r>
      <w:r>
        <w:t xml:space="preserve">   COVERYOURSNEEZE    </w:t>
      </w:r>
      <w:r>
        <w:t xml:space="preserve">   ALWAYSBEKIND    </w:t>
      </w:r>
      <w:r>
        <w:t xml:space="preserve">   ASKPERMISSIONBEFOREHAND    </w:t>
      </w:r>
      <w:r>
        <w:t xml:space="preserve">   DONTPICKYOURNOSE    </w:t>
      </w:r>
      <w:r>
        <w:t xml:space="preserve">   SITQUIETLYTOTHEEND    </w:t>
      </w:r>
      <w:r>
        <w:t xml:space="preserve">   MINDTABLEMANNERS    </w:t>
      </w:r>
      <w:r>
        <w:t xml:space="preserve">   DOGOODDEEDS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Mind Your Manners</dc:title>
  <dcterms:created xsi:type="dcterms:W3CDTF">2021-10-11T12:24:17Z</dcterms:created>
  <dcterms:modified xsi:type="dcterms:W3CDTF">2021-10-11T12:24:17Z</dcterms:modified>
</cp:coreProperties>
</file>