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Mind and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eat    </w:t>
      </w:r>
      <w:r>
        <w:t xml:space="preserve">   Breathe    </w:t>
      </w:r>
      <w:r>
        <w:t xml:space="preserve">   Sleep    </w:t>
      </w:r>
      <w:r>
        <w:t xml:space="preserve">   Speaking    </w:t>
      </w:r>
      <w:r>
        <w:t xml:space="preserve">   Eyes    </w:t>
      </w:r>
      <w:r>
        <w:t xml:space="preserve">   Leg    </w:t>
      </w:r>
      <w:r>
        <w:t xml:space="preserve">   Arm    </w:t>
      </w:r>
      <w:r>
        <w:t xml:space="preserve">   Shape    </w:t>
      </w:r>
      <w:r>
        <w:t xml:space="preserve">   Size    </w:t>
      </w:r>
      <w:r>
        <w:t xml:space="preserve">   Optical    </w:t>
      </w:r>
      <w:r>
        <w:t xml:space="preserve">   Lungs    </w:t>
      </w:r>
      <w:r>
        <w:t xml:space="preserve">   Vomit    </w:t>
      </w:r>
      <w:r>
        <w:t xml:space="preserve">   Digestion    </w:t>
      </w:r>
      <w:r>
        <w:t xml:space="preserve">   Think    </w:t>
      </w:r>
      <w:r>
        <w:t xml:space="preserve">   Brain    </w:t>
      </w:r>
      <w:r>
        <w:t xml:space="preserve">   Illusion    </w:t>
      </w:r>
      <w:r>
        <w:t xml:space="preserve">   Dream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 and Body</dc:title>
  <dcterms:created xsi:type="dcterms:W3CDTF">2021-10-11T12:23:12Z</dcterms:created>
  <dcterms:modified xsi:type="dcterms:W3CDTF">2021-10-11T12:23:12Z</dcterms:modified>
</cp:coreProperties>
</file>