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presence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someone slightly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word that explains: to make (someone) or to be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deceptive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appoint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having many different forms, types, ideas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dwell with self-satisfaction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game</dc:title>
  <dcterms:created xsi:type="dcterms:W3CDTF">2021-10-11T12:23:10Z</dcterms:created>
  <dcterms:modified xsi:type="dcterms:W3CDTF">2021-10-11T12:23:10Z</dcterms:modified>
</cp:coreProperties>
</file>