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Mind-bender Corner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common form of cancer amongst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temporary or permanent decrease of manifestations of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Radiation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Internal radiotherapy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Anatomy situated in the hollow at the back of the knee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Programmed cell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tumour accounts for 80% of skin tumours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core values of the OUH NHS Foundation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Susceptibility of cells, tissues, organs or other substances to injurious act of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Endocrine glands located above the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abnormal growth of tissue caused by the rapid division of cells that have undergone some form of mutation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pronounced peak on a curve that plots the energy loss of ionizing radiation during its travel through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condition in which the body or region of the body is deprived of oxygen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Mind-bender Corner</dc:title>
  <dcterms:created xsi:type="dcterms:W3CDTF">2021-10-11T12:23:45Z</dcterms:created>
  <dcterms:modified xsi:type="dcterms:W3CDTF">2021-10-11T12:23:45Z</dcterms:modified>
</cp:coreProperties>
</file>