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Mindful Consumption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the Mindful Consumption article, what stakeholder group do businesses need to focus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Triple Bottom Line suggests that sustainability applies to three spheres. Which one is biggest?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of the two parts of Mindful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reason that things are not as good as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of the two parts of mindful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sustainable system, there is no systematic increase in what kind of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things that environmental degradation can harm.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alternative to acquiring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sustainable system, there is no systematic increase in environmental concentrations of substances from where?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sustainable system, people are able to to meet their own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reason that experiences are better than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said to be an OPPORTUNITY for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should buy instead of material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wellbeing.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"Customer-centric sustainability" refers to marketing's impact through this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Unsustainable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connection; makes people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core attribute of a mindset for consuming sustainably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'bottom lines' in sustainable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think they should buy extended warranties to avoid what in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 Consumption</dc:title>
  <dcterms:created xsi:type="dcterms:W3CDTF">2021-10-11T12:24:34Z</dcterms:created>
  <dcterms:modified xsi:type="dcterms:W3CDTF">2021-10-11T12:24:34Z</dcterms:modified>
</cp:coreProperties>
</file>