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Mindful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 __________ is a neuroscientist working on the effects of meditation and yoga on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literally means “to suffer together".  It is defined as the feeling that arises when you are confronted with another’s suffering and feel motivated to relieve that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giving your attention to only one thing, either as a religious activity or as a way of becoming calm and relaxed: Meaning of meditation in English   meditation noun UK  /ˌmed.ɪˈteɪ.ʃən/ US  /ˌmed.əˈteɪ.ʃən/   the act of giving your attention to only one thing as a way of becoming calm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 particular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mental or emotional strain or tension resulting from adverse or demanding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Pre-Frontal Cortex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 become less active and more calm and happy, or to become less stiff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the Reptilian brain or 'Tsotsi'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knows as the stress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of the brain to change continuously throughout an individual's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eager wish to know or learn about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thankful; readiness to show appreciation for and to return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or state of being aware; knowledge that something exists, or understanding of a situation or subject at the present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Paying attention in a particular way: on purpose, in the present moment, and nonjudgmentally.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ability to adapt when faced with adversity and stress and to return to your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how the nervous system develops, its structure, and what it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away from a place or person.</w:t>
            </w:r>
          </w:p>
        </w:tc>
      </w:tr>
    </w:tbl>
    <w:p>
      <w:pPr>
        <w:pStyle w:val="WordBankMedium"/>
      </w:pPr>
      <w:r>
        <w:t xml:space="preserve">   mindfulness    </w:t>
      </w:r>
      <w:r>
        <w:t xml:space="preserve">   Neuroscience    </w:t>
      </w:r>
      <w:r>
        <w:t xml:space="preserve">   PFC    </w:t>
      </w:r>
      <w:r>
        <w:t xml:space="preserve">   Amygdala    </w:t>
      </w:r>
      <w:r>
        <w:t xml:space="preserve">   Meditation    </w:t>
      </w:r>
      <w:r>
        <w:t xml:space="preserve">   Neuroplasticity    </w:t>
      </w:r>
      <w:r>
        <w:t xml:space="preserve">   Cortisol    </w:t>
      </w:r>
      <w:r>
        <w:t xml:space="preserve">   Gratitude    </w:t>
      </w:r>
      <w:r>
        <w:t xml:space="preserve">   Compassion    </w:t>
      </w:r>
      <w:r>
        <w:t xml:space="preserve">   awareness    </w:t>
      </w:r>
      <w:r>
        <w:t xml:space="preserve">   Focus    </w:t>
      </w:r>
      <w:r>
        <w:t xml:space="preserve">   Resilience    </w:t>
      </w:r>
      <w:r>
        <w:t xml:space="preserve">   Curiosity    </w:t>
      </w:r>
      <w:r>
        <w:t xml:space="preserve">   Relax    </w:t>
      </w:r>
      <w:r>
        <w:t xml:space="preserve">   Lazar    </w:t>
      </w:r>
      <w:r>
        <w:t xml:space="preserve">   Stress    </w:t>
      </w:r>
      <w:r>
        <w:t xml:space="preserve">   absence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 Crossword</dc:title>
  <dcterms:created xsi:type="dcterms:W3CDTF">2021-10-11T12:24:32Z</dcterms:created>
  <dcterms:modified xsi:type="dcterms:W3CDTF">2021-10-11T12:24:32Z</dcterms:modified>
</cp:coreProperties>
</file>