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 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Transcendental    </w:t>
      </w:r>
      <w:r>
        <w:t xml:space="preserve">   Kundalini yoga    </w:t>
      </w:r>
      <w:r>
        <w:t xml:space="preserve">   Zen    </w:t>
      </w:r>
      <w:r>
        <w:t xml:space="preserve">   Breathe    </w:t>
      </w:r>
      <w:r>
        <w:t xml:space="preserve">   Focus    </w:t>
      </w:r>
      <w:r>
        <w:t xml:space="preserve">   improve    </w:t>
      </w:r>
      <w:r>
        <w:t xml:space="preserve">   Relaxation    </w:t>
      </w:r>
      <w:r>
        <w:t xml:space="preserve">   Interpersonal Conflict    </w:t>
      </w:r>
      <w:r>
        <w:t xml:space="preserve">   Resentment    </w:t>
      </w:r>
      <w:r>
        <w:t xml:space="preserve">   Frustration    </w:t>
      </w:r>
      <w:r>
        <w:t xml:space="preserve">   anger    </w:t>
      </w:r>
      <w:r>
        <w:t xml:space="preserve">   mindfulness    </w:t>
      </w:r>
      <w:r>
        <w:t xml:space="preserve">   kindness    </w:t>
      </w:r>
      <w:r>
        <w:t xml:space="preserve">   loving    </w:t>
      </w:r>
      <w:r>
        <w:t xml:space="preserve">   Silence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 Meditation</dc:title>
  <dcterms:created xsi:type="dcterms:W3CDTF">2021-10-11T12:24:20Z</dcterms:created>
  <dcterms:modified xsi:type="dcterms:W3CDTF">2021-10-11T12:24:20Z</dcterms:modified>
</cp:coreProperties>
</file>