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connection    </w:t>
      </w:r>
      <w:r>
        <w:t xml:space="preserve">   happiness    </w:t>
      </w:r>
      <w:r>
        <w:t xml:space="preserve">   joy    </w:t>
      </w:r>
      <w:r>
        <w:t xml:space="preserve">   compassion    </w:t>
      </w:r>
      <w:r>
        <w:t xml:space="preserve">   peace    </w:t>
      </w:r>
      <w:r>
        <w:t xml:space="preserve">   healthy    </w:t>
      </w:r>
      <w:r>
        <w:t xml:space="preserve">   aware    </w:t>
      </w:r>
      <w:r>
        <w:t xml:space="preserve">   care    </w:t>
      </w:r>
      <w:r>
        <w:t xml:space="preserve">   alert    </w:t>
      </w:r>
      <w:r>
        <w:t xml:space="preserve">   choice    </w:t>
      </w:r>
      <w:r>
        <w:t xml:space="preserve">   peaceful    </w:t>
      </w:r>
      <w:r>
        <w:t xml:space="preserve">   friendly    </w:t>
      </w:r>
      <w:r>
        <w:t xml:space="preserve">   thoughtful    </w:t>
      </w:r>
      <w:r>
        <w:t xml:space="preserve">   quiet    </w:t>
      </w:r>
      <w:r>
        <w:t xml:space="preserve">   friend    </w:t>
      </w:r>
      <w:r>
        <w:t xml:space="preserve">   kindness    </w:t>
      </w:r>
      <w:r>
        <w:t xml:space="preserve">   think    </w:t>
      </w:r>
      <w:r>
        <w:t xml:space="preserve">   relax    </w:t>
      </w:r>
      <w:r>
        <w:t xml:space="preserve">   breathe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 Thinking</dc:title>
  <dcterms:created xsi:type="dcterms:W3CDTF">2021-10-11T12:24:25Z</dcterms:created>
  <dcterms:modified xsi:type="dcterms:W3CDTF">2021-10-11T12:24:25Z</dcterms:modified>
</cp:coreProperties>
</file>