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 Word Scramble </w:t>
      </w:r>
    </w:p>
    <w:p>
      <w:pPr>
        <w:pStyle w:val="Questions"/>
      </w:pPr>
      <w:r>
        <w:t xml:space="preserve">1. SNESFDNLUMI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EFUELCPA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AHPYP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AARTLWEFL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EUNTRA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ESSNES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ATBHERE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KAWL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RAED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MITETADE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GAOY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PSELE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RDAW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ORUCLO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SRDOOTUO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DCTENREE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EBAALNC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DMNITES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HTRWOG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LTEIRXANAO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 Word Scramble </dc:title>
  <dcterms:created xsi:type="dcterms:W3CDTF">2021-10-11T12:25:02Z</dcterms:created>
  <dcterms:modified xsi:type="dcterms:W3CDTF">2021-10-11T12:25:02Z</dcterms:modified>
</cp:coreProperties>
</file>