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Superflex    </w:t>
      </w:r>
      <w:r>
        <w:t xml:space="preserve">   Respect    </w:t>
      </w:r>
      <w:r>
        <w:t xml:space="preserve">   kindness    </w:t>
      </w:r>
      <w:r>
        <w:t xml:space="preserve">   yoga    </w:t>
      </w:r>
      <w:r>
        <w:t xml:space="preserve">   Meditate    </w:t>
      </w:r>
      <w:r>
        <w:t xml:space="preserve">   Deepbreath    </w:t>
      </w:r>
      <w:r>
        <w:t xml:space="preserve">   Happiness    </w:t>
      </w:r>
      <w:r>
        <w:t xml:space="preserve">   Relaxed    </w:t>
      </w:r>
      <w:r>
        <w:t xml:space="preserve">   Greenzone    </w:t>
      </w:r>
      <w:r>
        <w:t xml:space="preserve">   Peace    </w:t>
      </w:r>
      <w:r>
        <w:t xml:space="preserve">   Calm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 search</dc:title>
  <dcterms:created xsi:type="dcterms:W3CDTF">2021-10-11T12:24:15Z</dcterms:created>
  <dcterms:modified xsi:type="dcterms:W3CDTF">2021-10-11T12:24:15Z</dcterms:modified>
</cp:coreProperties>
</file>