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anxiety    </w:t>
      </w:r>
      <w:r>
        <w:t xml:space="preserve">   stress    </w:t>
      </w:r>
      <w:r>
        <w:t xml:space="preserve">   empathy    </w:t>
      </w:r>
      <w:r>
        <w:t xml:space="preserve">   memory    </w:t>
      </w:r>
      <w:r>
        <w:t xml:space="preserve">   discipline    </w:t>
      </w:r>
      <w:r>
        <w:t xml:space="preserve">   wander    </w:t>
      </w:r>
      <w:r>
        <w:t xml:space="preserve">   mind    </w:t>
      </w:r>
      <w:r>
        <w:t xml:space="preserve">   thinking    </w:t>
      </w:r>
      <w:r>
        <w:t xml:space="preserve">   thought    </w:t>
      </w:r>
      <w:r>
        <w:t xml:space="preserve">   distract    </w:t>
      </w:r>
      <w:r>
        <w:t xml:space="preserve">   concentrate    </w:t>
      </w:r>
      <w:r>
        <w:t xml:space="preserve">   brain    </w:t>
      </w:r>
      <w:r>
        <w:t xml:space="preserve">   present    </w:t>
      </w:r>
      <w:r>
        <w:t xml:space="preserve">   attention    </w:t>
      </w:r>
      <w:r>
        <w:t xml:space="preserve">   conscious    </w:t>
      </w:r>
      <w:r>
        <w:t xml:space="preserve">   awareness    </w:t>
      </w:r>
      <w:r>
        <w:t xml:space="preserve">   calm    </w:t>
      </w:r>
      <w:r>
        <w:t xml:space="preserve">   breath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2021-10-11T12:24:11Z</dcterms:created>
  <dcterms:modified xsi:type="dcterms:W3CDTF">2021-10-11T12:24:11Z</dcterms:modified>
</cp:coreProperties>
</file>