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Alert    </w:t>
      </w:r>
      <w:r>
        <w:t xml:space="preserve">   Aware    </w:t>
      </w:r>
      <w:r>
        <w:t xml:space="preserve">   Conscious    </w:t>
      </w:r>
      <w:r>
        <w:t xml:space="preserve">   Focus    </w:t>
      </w:r>
      <w:r>
        <w:t xml:space="preserve">   Present    </w:t>
      </w:r>
      <w:r>
        <w:t xml:space="preserve">   Change    </w:t>
      </w:r>
      <w:r>
        <w:t xml:space="preserve">   Determination    </w:t>
      </w:r>
      <w:r>
        <w:t xml:space="preserve">   Action    </w:t>
      </w:r>
      <w:r>
        <w:t xml:space="preserve">   Gratitude    </w:t>
      </w:r>
      <w:r>
        <w:t xml:space="preserve">   Mindful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2021-10-11T12:24:14Z</dcterms:created>
  <dcterms:modified xsi:type="dcterms:W3CDTF">2021-10-11T12:24:14Z</dcterms:modified>
</cp:coreProperties>
</file>