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Timeout    </w:t>
      </w:r>
      <w:r>
        <w:t xml:space="preserve">   Appreciation    </w:t>
      </w:r>
      <w:r>
        <w:t xml:space="preserve">   Will    </w:t>
      </w:r>
      <w:r>
        <w:t xml:space="preserve">   Hear    </w:t>
      </w:r>
      <w:r>
        <w:t xml:space="preserve">   Freedom    </w:t>
      </w:r>
      <w:r>
        <w:t xml:space="preserve">   Boundaries    </w:t>
      </w:r>
      <w:r>
        <w:t xml:space="preserve">   Rest    </w:t>
      </w:r>
      <w:r>
        <w:t xml:space="preserve">   Cope    </w:t>
      </w:r>
      <w:r>
        <w:t xml:space="preserve">   Peace    </w:t>
      </w:r>
      <w:r>
        <w:t xml:space="preserve">   Serenity    </w:t>
      </w:r>
      <w:r>
        <w:t xml:space="preserve">   Tiffany    </w:t>
      </w:r>
      <w:r>
        <w:t xml:space="preserve">   Meaning    </w:t>
      </w:r>
      <w:r>
        <w:t xml:space="preserve">   Nurturing    </w:t>
      </w:r>
      <w:r>
        <w:t xml:space="preserve">   Gentle    </w:t>
      </w:r>
      <w:r>
        <w:t xml:space="preserve">   Diligence    </w:t>
      </w:r>
      <w:r>
        <w:t xml:space="preserve">   Management    </w:t>
      </w:r>
      <w:r>
        <w:t xml:space="preserve">   Meditation    </w:t>
      </w:r>
      <w:r>
        <w:t xml:space="preserve">   Namaste    </w:t>
      </w:r>
      <w:r>
        <w:t xml:space="preserve">   Zen    </w:t>
      </w:r>
      <w:r>
        <w:t xml:space="preserve">   Present    </w:t>
      </w:r>
      <w:r>
        <w:t xml:space="preserve">   Clarity    </w:t>
      </w:r>
      <w:r>
        <w:t xml:space="preserve">   Yoga    </w:t>
      </w:r>
      <w:r>
        <w:t xml:space="preserve">   Mindful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2021-10-11T12:24:16Z</dcterms:created>
  <dcterms:modified xsi:type="dcterms:W3CDTF">2021-10-11T12:24:16Z</dcterms:modified>
</cp:coreProperties>
</file>