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Music Group    </w:t>
      </w:r>
      <w:r>
        <w:t xml:space="preserve">   Suds    </w:t>
      </w:r>
      <w:r>
        <w:t xml:space="preserve">   Yoga    </w:t>
      </w:r>
      <w:r>
        <w:t xml:space="preserve">   Just Dance    </w:t>
      </w:r>
      <w:r>
        <w:t xml:space="preserve">   Volleyball    </w:t>
      </w:r>
      <w:r>
        <w:t xml:space="preserve">   Gym    </w:t>
      </w:r>
      <w:r>
        <w:t xml:space="preserve">   Spark    </w:t>
      </w:r>
      <w:r>
        <w:t xml:space="preserve">   Seeking Safety    </w:t>
      </w:r>
      <w:r>
        <w:t xml:space="preserve">   Ashley    </w:t>
      </w:r>
      <w:r>
        <w:t xml:space="preserve">   Cece    </w:t>
      </w:r>
      <w:r>
        <w:t xml:space="preserve">   Changing Emotions    </w:t>
      </w:r>
      <w:r>
        <w:t xml:space="preserve">   Daizy    </w:t>
      </w:r>
      <w:r>
        <w:t xml:space="preserve">   Deep Clean    </w:t>
      </w:r>
      <w:r>
        <w:t xml:space="preserve">   Destiny    </w:t>
      </w:r>
      <w:r>
        <w:t xml:space="preserve">   Erica    </w:t>
      </w:r>
      <w:r>
        <w:t xml:space="preserve">   Gordon    </w:t>
      </w:r>
      <w:r>
        <w:t xml:space="preserve">   Gracee    </w:t>
      </w:r>
      <w:r>
        <w:t xml:space="preserve">   June    </w:t>
      </w:r>
      <w:r>
        <w:t xml:space="preserve">   Kaylana    </w:t>
      </w:r>
      <w:r>
        <w:t xml:space="preserve">   Kayleigh    </w:t>
      </w:r>
      <w:r>
        <w:t xml:space="preserve">   Marilee    </w:t>
      </w:r>
      <w:r>
        <w:t xml:space="preserve">   Natalie    </w:t>
      </w:r>
      <w:r>
        <w:t xml:space="preserve">   opposite action    </w:t>
      </w:r>
      <w:r>
        <w:t xml:space="preserve">   Secure    </w:t>
      </w:r>
      <w:r>
        <w:t xml:space="preserve">   Sharon    </w:t>
      </w:r>
      <w:r>
        <w:t xml:space="preserve">   Shayla    </w:t>
      </w:r>
      <w:r>
        <w:t xml:space="preserve">   Siona    </w:t>
      </w:r>
      <w:r>
        <w:t xml:space="preserve">   Stop    </w:t>
      </w:r>
      <w:r>
        <w:t xml:space="preserve">   Study    </w:t>
      </w:r>
      <w:r>
        <w:t xml:space="preserve">   Trent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2021-10-11T12:24:44Z</dcterms:created>
  <dcterms:modified xsi:type="dcterms:W3CDTF">2021-10-11T12:24:44Z</dcterms:modified>
</cp:coreProperties>
</file>