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MINDFUL    </w:t>
      </w:r>
      <w:r>
        <w:t xml:space="preserve">   IMAGINE    </w:t>
      </w:r>
      <w:r>
        <w:t xml:space="preserve">   DREAM    </w:t>
      </w:r>
      <w:r>
        <w:t xml:space="preserve">   THANKFUL    </w:t>
      </w:r>
      <w:r>
        <w:t xml:space="preserve">   APPRECIATION    </w:t>
      </w:r>
      <w:r>
        <w:t xml:space="preserve">   COMPASSION    </w:t>
      </w:r>
      <w:r>
        <w:t xml:space="preserve">   FAMILY    </w:t>
      </w:r>
      <w:r>
        <w:t xml:space="preserve">   FORGIVENESS    </w:t>
      </w:r>
      <w:r>
        <w:t xml:space="preserve">   HAPPY    </w:t>
      </w:r>
      <w:r>
        <w:t xml:space="preserve">   JOY    </w:t>
      </w:r>
      <w:r>
        <w:t xml:space="preserve">   WISDOM    </w:t>
      </w:r>
      <w:r>
        <w:t xml:space="preserve">   MOTIVATION    </w:t>
      </w:r>
      <w:r>
        <w:t xml:space="preserve">   LAUGH    </w:t>
      </w:r>
      <w:r>
        <w:t xml:space="preserve">   INSPIRATION    </w:t>
      </w:r>
      <w:r>
        <w:t xml:space="preserve">   GRATITUDE    </w:t>
      </w:r>
      <w:r>
        <w:t xml:space="preserve">   HOPE    </w:t>
      </w:r>
      <w:r>
        <w:t xml:space="preserve">   LOVE    </w:t>
      </w:r>
      <w:r>
        <w:t xml:space="preserve">   COURAGE    </w:t>
      </w:r>
      <w:r>
        <w:t xml:space="preserve">   PATIENCE    </w:t>
      </w:r>
      <w:r>
        <w:t xml:space="preserve">   PERSEVERANCE    </w:t>
      </w:r>
      <w:r>
        <w:t xml:space="preserve">   DETERMINATION    </w:t>
      </w:r>
      <w:r>
        <w:t xml:space="preserve">   FAITH    </w:t>
      </w:r>
      <w:r>
        <w:t xml:space="preserve">   CHANGE    </w:t>
      </w:r>
      <w:r>
        <w:t xml:space="preserve">   LISTEN    </w:t>
      </w:r>
      <w:r>
        <w:t xml:space="preserve">   BREATHE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2021-10-11T12:24:49Z</dcterms:created>
  <dcterms:modified xsi:type="dcterms:W3CDTF">2021-10-11T12:24:49Z</dcterms:modified>
</cp:coreProperties>
</file>