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feelings    </w:t>
      </w:r>
      <w:r>
        <w:t xml:space="preserve">   slow down    </w:t>
      </w:r>
      <w:r>
        <w:t xml:space="preserve">   focus    </w:t>
      </w:r>
      <w:r>
        <w:t xml:space="preserve">   yoga    </w:t>
      </w:r>
      <w:r>
        <w:t xml:space="preserve">   hear    </w:t>
      </w:r>
      <w:r>
        <w:t xml:space="preserve">   taste    </w:t>
      </w:r>
      <w:r>
        <w:t xml:space="preserve">   smell    </w:t>
      </w:r>
      <w:r>
        <w:t xml:space="preserve">   see    </w:t>
      </w:r>
      <w:r>
        <w:t xml:space="preserve">   relax    </w:t>
      </w:r>
      <w:r>
        <w:t xml:space="preserve">   calm    </w:t>
      </w:r>
      <w:r>
        <w:t xml:space="preserve">   deep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2021-10-11T12:25:08Z</dcterms:created>
  <dcterms:modified xsi:type="dcterms:W3CDTF">2021-10-11T12:25:08Z</dcterms:modified>
</cp:coreProperties>
</file>