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Mindfulness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Painting    </w:t>
      </w:r>
      <w:r>
        <w:t xml:space="preserve">   Drawing    </w:t>
      </w:r>
      <w:r>
        <w:t xml:space="preserve">   Mindfulness Walk    </w:t>
      </w:r>
      <w:r>
        <w:t xml:space="preserve">   Scavenger Hunt    </w:t>
      </w:r>
      <w:r>
        <w:t xml:space="preserve">   Blowing Bubbles    </w:t>
      </w:r>
      <w:r>
        <w:t xml:space="preserve">   Pets    </w:t>
      </w:r>
      <w:r>
        <w:t xml:space="preserve">   Smell    </w:t>
      </w:r>
      <w:r>
        <w:t xml:space="preserve">   Taste    </w:t>
      </w:r>
      <w:r>
        <w:t xml:space="preserve">   Hearing    </w:t>
      </w:r>
      <w:r>
        <w:t xml:space="preserve">   Touch    </w:t>
      </w:r>
      <w:r>
        <w:t xml:space="preserve">   Sight    </w:t>
      </w:r>
      <w:r>
        <w:t xml:space="preserve">   Therapy    </w:t>
      </w:r>
      <w:r>
        <w:t xml:space="preserve">   Reading    </w:t>
      </w:r>
      <w:r>
        <w:t xml:space="preserve">   Gardening    </w:t>
      </w:r>
      <w:r>
        <w:t xml:space="preserve">   Coloring    </w:t>
      </w:r>
      <w:r>
        <w:t xml:space="preserve">   Yoga    </w:t>
      </w:r>
      <w:r>
        <w:t xml:space="preserve">   Meditation    </w:t>
      </w:r>
      <w:r>
        <w:t xml:space="preserve">   Journaling    </w:t>
      </w:r>
      <w:r>
        <w:t xml:space="preserve">   Deep Breathing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Mindfulness</dc:title>
  <dcterms:created xsi:type="dcterms:W3CDTF">2021-10-12T14:36:55Z</dcterms:created>
  <dcterms:modified xsi:type="dcterms:W3CDTF">2021-10-12T14:36:55Z</dcterms:modified>
</cp:coreProperties>
</file>