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focus    </w:t>
      </w:r>
      <w:r>
        <w:t xml:space="preserve">   self    </w:t>
      </w:r>
      <w:r>
        <w:t xml:space="preserve">   muscles    </w:t>
      </w:r>
      <w:r>
        <w:t xml:space="preserve">   hearing    </w:t>
      </w:r>
      <w:r>
        <w:t xml:space="preserve">   breathing    </w:t>
      </w:r>
      <w:r>
        <w:t xml:space="preserve">   I am enough    </w:t>
      </w:r>
      <w:r>
        <w:t xml:space="preserve">   courage    </w:t>
      </w:r>
      <w:r>
        <w:t xml:space="preserve">   present    </w:t>
      </w:r>
      <w:r>
        <w:t xml:space="preserve">   time-out    </w:t>
      </w:r>
      <w:r>
        <w:t xml:space="preserve">   relaxation    </w:t>
      </w:r>
      <w:r>
        <w:t xml:space="preserve">   gratitude    </w:t>
      </w:r>
      <w:r>
        <w:t xml:space="preserve">   peace    </w:t>
      </w:r>
      <w:r>
        <w:t xml:space="preserve">   meditation    </w:t>
      </w:r>
      <w:r>
        <w:t xml:space="preserve">   pause    </w:t>
      </w:r>
      <w:r>
        <w:t xml:space="preserve">   alertness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2021-10-12T14:36:59Z</dcterms:created>
  <dcterms:modified xsi:type="dcterms:W3CDTF">2021-10-12T14:36:59Z</dcterms:modified>
</cp:coreProperties>
</file>