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Embrace    </w:t>
      </w:r>
      <w:r>
        <w:t xml:space="preserve">   Senses    </w:t>
      </w:r>
      <w:r>
        <w:t xml:space="preserve">   Mindful    </w:t>
      </w:r>
      <w:r>
        <w:t xml:space="preserve">   Gratitude    </w:t>
      </w:r>
      <w:r>
        <w:t xml:space="preserve">   Guided    </w:t>
      </w:r>
      <w:r>
        <w:t xml:space="preserve">   Positive    </w:t>
      </w:r>
      <w:r>
        <w:t xml:space="preserve">   Meditation    </w:t>
      </w:r>
      <w:r>
        <w:t xml:space="preserve">   Sound    </w:t>
      </w:r>
      <w:r>
        <w:t xml:space="preserve">   Breathing    </w:t>
      </w:r>
      <w:r>
        <w:t xml:space="preserve">   Listening    </w:t>
      </w:r>
      <w:r>
        <w:t xml:space="preserve">   Self-Kindness    </w:t>
      </w:r>
      <w:r>
        <w:t xml:space="preserve">   Focus    </w:t>
      </w:r>
      <w:r>
        <w:t xml:space="preserve">   Exercise    </w:t>
      </w:r>
      <w:r>
        <w:t xml:space="preserve">   Supportive    </w:t>
      </w:r>
      <w:r>
        <w:t xml:space="preserve">   Self-Compassion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2022-01-22T03:42:47Z</dcterms:created>
  <dcterms:modified xsi:type="dcterms:W3CDTF">2022-01-22T03:42:47Z</dcterms:modified>
</cp:coreProperties>
</file>