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method is different from other note-taking methods owing to its page layout. The page is divided into four sections in the shape of the letter ‘I’. At the top of the page you will add a title, such as time management. At the bottom of the page is where you summarise the section in a few short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"stress" hormone released by the amygdala.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manages the powerful fight or flight response which switches off when we feel stressed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mindful is being ________ of stray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 1 in the SQ3R study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 only take action in the ___________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senses exercise helps bring us to the present moment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and maintaining _____ changes to improve our health and wellness is almost always easier if we have encouragement and support from our friends, family or co-workers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belief and practices aimed at the union of the individual self with the universal 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Expressive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step in the SQ3R study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be fully present, aware of where we are and what we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appreciation for and to return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leads to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unhealthy state or condition of the mind or body in which physical, social, emotional, intellectual, or spiritual functioning is compromised.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Crossword</dc:title>
  <dcterms:created xsi:type="dcterms:W3CDTF">2021-10-11T12:24:57Z</dcterms:created>
  <dcterms:modified xsi:type="dcterms:W3CDTF">2021-10-11T12:24:57Z</dcterms:modified>
</cp:coreProperties>
</file>