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Mindfulness Exercise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GOALS    </w:t>
      </w:r>
      <w:r>
        <w:t xml:space="preserve">   JOY    </w:t>
      </w:r>
      <w:r>
        <w:t xml:space="preserve">   TRANQUILITY    </w:t>
      </w:r>
      <w:r>
        <w:t xml:space="preserve">   MINDFUL    </w:t>
      </w:r>
      <w:r>
        <w:t xml:space="preserve">   FEEL    </w:t>
      </w:r>
      <w:r>
        <w:t xml:space="preserve">   CHILL    </w:t>
      </w:r>
      <w:r>
        <w:t xml:space="preserve">   WELLBEING    </w:t>
      </w:r>
      <w:r>
        <w:t xml:space="preserve">   THOUGHTS    </w:t>
      </w:r>
      <w:r>
        <w:t xml:space="preserve">   DESTRESS    </w:t>
      </w:r>
      <w:r>
        <w:t xml:space="preserve">   TALK    </w:t>
      </w:r>
      <w:r>
        <w:t xml:space="preserve">   PEACEFUL    </w:t>
      </w:r>
      <w:r>
        <w:t xml:space="preserve">   BEING    </w:t>
      </w:r>
      <w:r>
        <w:t xml:space="preserve">   CLAM    </w:t>
      </w:r>
      <w:r>
        <w:t xml:space="preserve">   HAPPY    </w:t>
      </w:r>
      <w:r>
        <w:t xml:space="preserve">   RELAX    </w:t>
      </w:r>
      <w:r>
        <w:t xml:space="preserve">   BREATH    </w:t>
      </w:r>
      <w:r>
        <w:t xml:space="preserve">   REJUVENATE    </w:t>
      </w:r>
      <w:r>
        <w:t xml:space="preserve">   STRENGTH    </w:t>
      </w:r>
      <w:r>
        <w:t xml:space="preserve">   HOPE    </w:t>
      </w:r>
      <w:r>
        <w:t xml:space="preserve">   SERENE    </w:t>
      </w:r>
      <w:r>
        <w:t xml:space="preserve">   WALK    </w:t>
      </w:r>
      <w:r>
        <w:t xml:space="preserve">   MUSIC    </w:t>
      </w:r>
      <w:r>
        <w:t xml:space="preserve">   INCONTROL    </w:t>
      </w:r>
      <w:r>
        <w:t xml:space="preserve">   REST    </w:t>
      </w:r>
      <w:r>
        <w:t xml:space="preserve">   AWARENESS    </w:t>
      </w:r>
      <w:r>
        <w:t xml:space="preserve">   MINDFULNESS    </w:t>
      </w:r>
      <w:r>
        <w:t xml:space="preserve">   DOING    </w:t>
      </w:r>
      <w:r>
        <w:t xml:space="preserve">   REFRESH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Mindfulness Exercise - Word Search</dc:title>
  <dcterms:created xsi:type="dcterms:W3CDTF">2021-10-11T12:23:56Z</dcterms:created>
  <dcterms:modified xsi:type="dcterms:W3CDTF">2021-10-11T12:23:56Z</dcterms:modified>
</cp:coreProperties>
</file>