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bodyfulness    </w:t>
      </w:r>
      <w:r>
        <w:t xml:space="preserve">   breathing    </w:t>
      </w:r>
      <w:r>
        <w:t xml:space="preserve">   compassion    </w:t>
      </w:r>
      <w:r>
        <w:t xml:space="preserve">   enjoy    </w:t>
      </w:r>
      <w:r>
        <w:t xml:space="preserve">   feelings    </w:t>
      </w:r>
      <w:r>
        <w:t xml:space="preserve">   focus    </w:t>
      </w:r>
      <w:r>
        <w:t xml:space="preserve">   forgiveness    </w:t>
      </w:r>
      <w:r>
        <w:t xml:space="preserve">   happiness    </w:t>
      </w:r>
      <w:r>
        <w:t xml:space="preserve">   healthy    </w:t>
      </w:r>
      <w:r>
        <w:t xml:space="preserve">   heartfulness    </w:t>
      </w:r>
      <w:r>
        <w:t xml:space="preserve">   joy    </w:t>
      </w:r>
      <w:r>
        <w:t xml:space="preserve">   kindness    </w:t>
      </w:r>
      <w:r>
        <w:t xml:space="preserve">   leadership    </w:t>
      </w:r>
      <w:r>
        <w:t xml:space="preserve">   listening    </w:t>
      </w:r>
      <w:r>
        <w:t xml:space="preserve">   love    </w:t>
      </w:r>
      <w:r>
        <w:t xml:space="preserve">   meditation    </w:t>
      </w:r>
      <w:r>
        <w:t xml:space="preserve">   mindful    </w:t>
      </w:r>
      <w:r>
        <w:t xml:space="preserve">   mindful eating    </w:t>
      </w:r>
      <w:r>
        <w:t xml:space="preserve">   peaceful    </w:t>
      </w:r>
      <w:r>
        <w:t xml:space="preserve">   positive    </w:t>
      </w:r>
      <w:r>
        <w:t xml:space="preserve">   relax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 Search</dc:title>
  <dcterms:created xsi:type="dcterms:W3CDTF">2021-10-11T12:24:21Z</dcterms:created>
  <dcterms:modified xsi:type="dcterms:W3CDTF">2021-10-11T12:24:21Z</dcterms:modified>
</cp:coreProperties>
</file>