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observe    </w:t>
      </w:r>
      <w:r>
        <w:t xml:space="preserve">   nonjudgmental stance    </w:t>
      </w:r>
      <w:r>
        <w:t xml:space="preserve">   DEARMAN    </w:t>
      </w:r>
      <w:r>
        <w:t xml:space="preserve">   fast    </w:t>
      </w:r>
      <w:r>
        <w:t xml:space="preserve">   validation    </w:t>
      </w:r>
      <w:r>
        <w:t xml:space="preserve">   give    </w:t>
      </w:r>
      <w:r>
        <w:t xml:space="preserve">   mood momentum    </w:t>
      </w:r>
      <w:r>
        <w:t xml:space="preserve">   build mastery    </w:t>
      </w:r>
      <w:r>
        <w:t xml:space="preserve">   pros and cons    </w:t>
      </w:r>
      <w:r>
        <w:t xml:space="preserve">   willingness    </w:t>
      </w:r>
      <w:r>
        <w:t xml:space="preserve">   urge surfing    </w:t>
      </w:r>
      <w:r>
        <w:t xml:space="preserve">   thought stopping    </w:t>
      </w:r>
      <w:r>
        <w:t xml:space="preserve">   solved    </w:t>
      </w:r>
      <w:r>
        <w:t xml:space="preserve">   radical acceptance    </w:t>
      </w:r>
      <w:r>
        <w:t xml:space="preserve">   deep breathing    </w:t>
      </w:r>
      <w:r>
        <w:t xml:space="preserve">   self soothe    </w:t>
      </w:r>
      <w:r>
        <w:t xml:space="preserve">   distress tolerance    </w:t>
      </w:r>
      <w:r>
        <w:t xml:space="preserve">   please    </w:t>
      </w:r>
      <w:r>
        <w:t xml:space="preserve">   routine    </w:t>
      </w:r>
      <w:r>
        <w:t xml:space="preserve">   attending to relationships    </w:t>
      </w:r>
      <w:r>
        <w:t xml:space="preserve">   opposite to emotion    </w:t>
      </w:r>
      <w:r>
        <w:t xml:space="preserve">   boundary    </w:t>
      </w:r>
      <w:r>
        <w:t xml:space="preserve">   wise mind    </w:t>
      </w:r>
      <w:r>
        <w:t xml:space="preserve">   life vision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Word Search</dc:title>
  <dcterms:created xsi:type="dcterms:W3CDTF">2021-10-11T12:24:26Z</dcterms:created>
  <dcterms:modified xsi:type="dcterms:W3CDTF">2021-10-11T12:24:26Z</dcterms:modified>
</cp:coreProperties>
</file>