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Mindfulness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Listen    </w:t>
      </w:r>
      <w:r>
        <w:t xml:space="preserve">   Present    </w:t>
      </w:r>
      <w:r>
        <w:t xml:space="preserve">   Happy    </w:t>
      </w:r>
      <w:r>
        <w:t xml:space="preserve">   Observation    </w:t>
      </w:r>
      <w:r>
        <w:t xml:space="preserve">   Practice    </w:t>
      </w:r>
      <w:r>
        <w:t xml:space="preserve">   Quiet    </w:t>
      </w:r>
      <w:r>
        <w:t xml:space="preserve">   Serenity    </w:t>
      </w:r>
      <w:r>
        <w:t xml:space="preserve">   Peace    </w:t>
      </w:r>
      <w:r>
        <w:t xml:space="preserve">   Thoughts    </w:t>
      </w:r>
      <w:r>
        <w:t xml:space="preserve">   Kind    </w:t>
      </w:r>
      <w:r>
        <w:t xml:space="preserve">   Meditation    </w:t>
      </w:r>
      <w:r>
        <w:t xml:space="preserve">   Love    </w:t>
      </w:r>
      <w:r>
        <w:t xml:space="preserve">   Gratefulness    </w:t>
      </w:r>
      <w:r>
        <w:t xml:space="preserve">   Focus    </w:t>
      </w:r>
      <w:r>
        <w:t xml:space="preserve">   Important    </w:t>
      </w:r>
      <w:r>
        <w:t xml:space="preserve">   Determination    </w:t>
      </w:r>
      <w:r>
        <w:t xml:space="preserve">   Compassion    </w:t>
      </w:r>
      <w:r>
        <w:t xml:space="preserve">   Clarity    </w:t>
      </w:r>
      <w:r>
        <w:t xml:space="preserve">   Calming    </w:t>
      </w:r>
      <w:r>
        <w:t xml:space="preserve">   Breathing    </w:t>
      </w:r>
      <w:r>
        <w:t xml:space="preserve">   Awareness    </w:t>
      </w:r>
      <w:r>
        <w:t xml:space="preserve">   Attention    </w:t>
      </w:r>
      <w:r>
        <w:t xml:space="preserve">   Appreciation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 Word Search</dc:title>
  <dcterms:created xsi:type="dcterms:W3CDTF">2021-10-11T12:25:03Z</dcterms:created>
  <dcterms:modified xsi:type="dcterms:W3CDTF">2021-10-11T12:25:03Z</dcterms:modified>
</cp:coreProperties>
</file>