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Mindfulness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nice    </w:t>
      </w:r>
      <w:r>
        <w:t xml:space="preserve">   strong    </w:t>
      </w:r>
      <w:r>
        <w:t xml:space="preserve">   safe    </w:t>
      </w:r>
      <w:r>
        <w:t xml:space="preserve">   protected    </w:t>
      </w:r>
      <w:r>
        <w:t xml:space="preserve">   fun    </w:t>
      </w:r>
      <w:r>
        <w:t xml:space="preserve">   dream    </w:t>
      </w:r>
      <w:r>
        <w:t xml:space="preserve">   self-care    </w:t>
      </w:r>
      <w:r>
        <w:t xml:space="preserve">   live    </w:t>
      </w:r>
      <w:r>
        <w:t xml:space="preserve">   mindfulness    </w:t>
      </w:r>
      <w:r>
        <w:t xml:space="preserve">   beautiful    </w:t>
      </w:r>
      <w:r>
        <w:t xml:space="preserve">   believe    </w:t>
      </w:r>
      <w:r>
        <w:t xml:space="preserve">   brave    </w:t>
      </w:r>
      <w:r>
        <w:t xml:space="preserve">   calm    </w:t>
      </w:r>
      <w:r>
        <w:t xml:space="preserve">   care    </w:t>
      </w:r>
      <w:r>
        <w:t xml:space="preserve">   fair    </w:t>
      </w:r>
      <w:r>
        <w:t xml:space="preserve">   faith    </w:t>
      </w:r>
      <w:r>
        <w:t xml:space="preserve">   happy    </w:t>
      </w:r>
      <w:r>
        <w:t xml:space="preserve">   inspired    </w:t>
      </w:r>
      <w:r>
        <w:t xml:space="preserve">   kind    </w:t>
      </w:r>
      <w:r>
        <w:t xml:space="preserve">   laugh    </w:t>
      </w:r>
      <w:r>
        <w:t xml:space="preserve">   love    </w:t>
      </w:r>
      <w:r>
        <w:t xml:space="preserve">   peace    </w:t>
      </w:r>
      <w:r>
        <w:t xml:space="preserve">   smile    </w:t>
      </w:r>
      <w:r>
        <w:t xml:space="preserve">   thankful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Wordsearch</dc:title>
  <dcterms:created xsi:type="dcterms:W3CDTF">2021-10-11T12:24:28Z</dcterms:created>
  <dcterms:modified xsi:type="dcterms:W3CDTF">2021-10-11T12:24:28Z</dcterms:modified>
</cp:coreProperties>
</file>