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Mindfulness and Tolerance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senses    </w:t>
      </w:r>
      <w:r>
        <w:t xml:space="preserve">   awareness    </w:t>
      </w:r>
      <w:r>
        <w:t xml:space="preserve">   peace    </w:t>
      </w:r>
      <w:r>
        <w:t xml:space="preserve">   mindful    </w:t>
      </w:r>
      <w:r>
        <w:t xml:space="preserve">   kind    </w:t>
      </w:r>
      <w:r>
        <w:t xml:space="preserve">   patience    </w:t>
      </w:r>
      <w:r>
        <w:t xml:space="preserve">   value    </w:t>
      </w:r>
      <w:r>
        <w:t xml:space="preserve">   respect    </w:t>
      </w:r>
      <w:r>
        <w:t xml:space="preserve">   religion    </w:t>
      </w:r>
      <w:r>
        <w:t xml:space="preserve">   race    </w:t>
      </w:r>
      <w:r>
        <w:t xml:space="preserve">   nationality    </w:t>
      </w:r>
      <w:r>
        <w:t xml:space="preserve">   cultures    </w:t>
      </w:r>
      <w:r>
        <w:t xml:space="preserve">   global    </w:t>
      </w:r>
      <w:r>
        <w:t xml:space="preserve">   friendship    </w:t>
      </w:r>
      <w:r>
        <w:t xml:space="preserve">   feelings    </w:t>
      </w:r>
      <w:r>
        <w:t xml:space="preserve">   diversity    </w:t>
      </w:r>
      <w:r>
        <w:t xml:space="preserve">   different    </w:t>
      </w:r>
      <w:r>
        <w:t xml:space="preserve">   conflict    </w:t>
      </w:r>
      <w:r>
        <w:t xml:space="preserve">   attitude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 and Tolerance </dc:title>
  <dcterms:created xsi:type="dcterms:W3CDTF">2021-10-11T12:24:09Z</dcterms:created>
  <dcterms:modified xsi:type="dcterms:W3CDTF">2021-10-11T12:24:09Z</dcterms:modified>
</cp:coreProperties>
</file>