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UNDISTURBED    </w:t>
      </w:r>
      <w:r>
        <w:t xml:space="preserve">   TRANQUILLITY    </w:t>
      </w:r>
      <w:r>
        <w:t xml:space="preserve">   STILLNESS    </w:t>
      </w:r>
      <w:r>
        <w:t xml:space="preserve">   SERENITY    </w:t>
      </w:r>
      <w:r>
        <w:t xml:space="preserve">   RESTFULNESS    </w:t>
      </w:r>
      <w:r>
        <w:t xml:space="preserve">   RELAXATION    </w:t>
      </w:r>
      <w:r>
        <w:t xml:space="preserve">   REFLECTION    </w:t>
      </w:r>
      <w:r>
        <w:t xml:space="preserve">   QUIETNESS    </w:t>
      </w:r>
      <w:r>
        <w:t xml:space="preserve">   PEACEFULNESS    </w:t>
      </w:r>
      <w:r>
        <w:t xml:space="preserve">   MEDITATION    </w:t>
      </w:r>
      <w:r>
        <w:t xml:space="preserve">   HUSH    </w:t>
      </w:r>
      <w:r>
        <w:t xml:space="preserve">   CONTENTMENT    </w:t>
      </w:r>
      <w:r>
        <w:t xml:space="preserve">   CONTEMPLATION    </w:t>
      </w:r>
      <w:r>
        <w:t xml:space="preserve">   COMPOSURE    </w:t>
      </w:r>
      <w:r>
        <w:t xml:space="preserve">   CALMNESS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2021-10-11T12:23:49Z</dcterms:created>
  <dcterms:modified xsi:type="dcterms:W3CDTF">2021-10-11T12:23:49Z</dcterms:modified>
</cp:coreProperties>
</file>