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persistence    </w:t>
      </w:r>
      <w:r>
        <w:t xml:space="preserve">   silence    </w:t>
      </w:r>
      <w:r>
        <w:t xml:space="preserve">   awareness    </w:t>
      </w:r>
      <w:r>
        <w:t xml:space="preserve">   attention    </w:t>
      </w:r>
      <w:r>
        <w:t xml:space="preserve">   breathing    </w:t>
      </w:r>
      <w:r>
        <w:t xml:space="preserve">   different    </w:t>
      </w:r>
      <w:r>
        <w:t xml:space="preserve">   practice    </w:t>
      </w:r>
      <w:r>
        <w:t xml:space="preserve">   sensations    </w:t>
      </w:r>
      <w:r>
        <w:t xml:space="preserve">   productive    </w:t>
      </w:r>
      <w:r>
        <w:t xml:space="preserve">   change    </w:t>
      </w:r>
      <w:r>
        <w:t xml:space="preserve">   positive    </w:t>
      </w:r>
      <w:r>
        <w:t xml:space="preserve">   behaviour    </w:t>
      </w:r>
      <w:r>
        <w:t xml:space="preserve">   emotions    </w:t>
      </w:r>
      <w:r>
        <w:t xml:space="preserve">   thoughts    </w:t>
      </w:r>
      <w:r>
        <w:t xml:space="preserve">   present    </w:t>
      </w:r>
      <w:r>
        <w:t xml:space="preserve">   develop    </w:t>
      </w:r>
      <w:r>
        <w:t xml:space="preserve">   in the moment    </w:t>
      </w:r>
      <w:r>
        <w:t xml:space="preserve">   grateful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2021-10-11T12:23:52Z</dcterms:created>
  <dcterms:modified xsi:type="dcterms:W3CDTF">2021-10-11T12:23:52Z</dcterms:modified>
</cp:coreProperties>
</file>