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Mindset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MISTAKE    </w:t>
      </w:r>
      <w:r>
        <w:t xml:space="preserve">   GROW    </w:t>
      </w:r>
      <w:r>
        <w:t xml:space="preserve">   ASK QUESTIONS    </w:t>
      </w:r>
      <w:r>
        <w:t xml:space="preserve">   TRY    </w:t>
      </w:r>
      <w:r>
        <w:t xml:space="preserve">   MUSCLE    </w:t>
      </w:r>
      <w:r>
        <w:t xml:space="preserve">   TEAM    </w:t>
      </w:r>
      <w:r>
        <w:t xml:space="preserve">   TEACH    </w:t>
      </w:r>
      <w:r>
        <w:t xml:space="preserve">   SUPPORT    </w:t>
      </w:r>
      <w:r>
        <w:t xml:space="preserve">   PRAISE    </w:t>
      </w:r>
      <w:r>
        <w:t xml:space="preserve">   STUDY    </w:t>
      </w:r>
      <w:r>
        <w:t xml:space="preserve">   PRACTICE    </w:t>
      </w:r>
      <w:r>
        <w:t xml:space="preserve">   POSITIVE THINKING    </w:t>
      </w:r>
      <w:r>
        <w:t xml:space="preserve">   PERSIST    </w:t>
      </w:r>
      <w:r>
        <w:t xml:space="preserve">   PERSEVERANCE    </w:t>
      </w:r>
      <w:r>
        <w:t xml:space="preserve">   PARTICIPATE    </w:t>
      </w:r>
      <w:r>
        <w:t xml:space="preserve">   CAN    </w:t>
      </w:r>
      <w:r>
        <w:t xml:space="preserve">   OBSTACLE    </w:t>
      </w:r>
      <w:r>
        <w:t xml:space="preserve">   KNOWLEDGE    </w:t>
      </w:r>
      <w:r>
        <w:t xml:space="preserve">   KIND    </w:t>
      </w:r>
      <w:r>
        <w:t xml:space="preserve">   IMPROVE    </w:t>
      </w:r>
      <w:r>
        <w:t xml:space="preserve">   MINDSET    </w:t>
      </w:r>
      <w:r>
        <w:t xml:space="preserve">   FEEDBACK    </w:t>
      </w:r>
      <w:r>
        <w:t xml:space="preserve">   FEARLESS    </w:t>
      </w:r>
      <w:r>
        <w:t xml:space="preserve">   GRIT    </w:t>
      </w:r>
      <w:r>
        <w:t xml:space="preserve">   EFFORT    </w:t>
      </w:r>
      <w:r>
        <w:t xml:space="preserve">   DEDICATION    </w:t>
      </w:r>
      <w:r>
        <w:t xml:space="preserve">   COURAGE    </w:t>
      </w:r>
      <w:r>
        <w:t xml:space="preserve">   COLLABORATE    </w:t>
      </w:r>
      <w:r>
        <w:t xml:space="preserve">   CHALLENGE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Mindset Word Search</dc:title>
  <dcterms:created xsi:type="dcterms:W3CDTF">2021-10-11T12:24:04Z</dcterms:created>
  <dcterms:modified xsi:type="dcterms:W3CDTF">2021-10-11T12:24:04Z</dcterms:modified>
</cp:coreProperties>
</file>