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Mindset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motivated    </w:t>
      </w:r>
      <w:r>
        <w:t xml:space="preserve">   positive    </w:t>
      </w:r>
      <w:r>
        <w:t xml:space="preserve">   loyal    </w:t>
      </w:r>
      <w:r>
        <w:t xml:space="preserve">   committed    </w:t>
      </w:r>
      <w:r>
        <w:t xml:space="preserve">   confident    </w:t>
      </w:r>
      <w:r>
        <w:t xml:space="preserve">   punctual    </w:t>
      </w:r>
      <w:r>
        <w:t xml:space="preserve">   flexible    </w:t>
      </w:r>
      <w:r>
        <w:t xml:space="preserve">   accountable    </w:t>
      </w:r>
      <w:r>
        <w:t xml:space="preserve">   trustworthy    </w:t>
      </w:r>
      <w:r>
        <w:t xml:space="preserve">   Honest    </w:t>
      </w:r>
      <w:r>
        <w:t xml:space="preserve">   Reliable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Mindset skills</dc:title>
  <dcterms:created xsi:type="dcterms:W3CDTF">2021-10-11T12:23:54Z</dcterms:created>
  <dcterms:modified xsi:type="dcterms:W3CDTF">2021-10-11T12:23:54Z</dcterms:modified>
</cp:coreProperties>
</file>