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Mindsweeper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online mobile photo sharing and video sharing service, launched by Kevin Systrom and Mike Kreiger in 2010 was later acquired by Facebook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Mark Shuttleworth the first man from an African country to travel to space, founded by the company, Cannonical Ltd to provide support and related service for which Linux 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2014 movie The Imitation Game is a biopic of which British Computer scientist and cryptanalyst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Interest domain '.cm' belongs to the country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product Amazon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instant messaging app was developed in India founded by Kavin Bharte Mittal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Angelina , Ben , Ginger , Prierrie and Gina are the friends of which most popular mobile app character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wireless topology got its name from a king who ruled Denmark and Norway in the 10th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internet slang used to return to an ethical hacker or a computer security expert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virtual assistant of Amazon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Mindsweeper</dc:title>
  <dcterms:created xsi:type="dcterms:W3CDTF">2021-10-11T12:23:33Z</dcterms:created>
  <dcterms:modified xsi:type="dcterms:W3CDTF">2021-10-11T12:23:33Z</dcterms:modified>
</cp:coreProperties>
</file>