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Notch    </w:t>
      </w:r>
      <w:r>
        <w:t xml:space="preserve">   Hero Brian    </w:t>
      </w:r>
      <w:r>
        <w:t xml:space="preserve">   pig    </w:t>
      </w:r>
      <w:r>
        <w:t xml:space="preserve">   carrot    </w:t>
      </w:r>
      <w:r>
        <w:t xml:space="preserve">   enchanted    </w:t>
      </w:r>
      <w:r>
        <w:t xml:space="preserve">   golden apples    </w:t>
      </w:r>
      <w:r>
        <w:t xml:space="preserve">   milk    </w:t>
      </w:r>
      <w:r>
        <w:t xml:space="preserve">   axe    </w:t>
      </w:r>
      <w:r>
        <w:t xml:space="preserve">   pickaxe    </w:t>
      </w:r>
      <w:r>
        <w:t xml:space="preserve">   sword    </w:t>
      </w:r>
      <w:r>
        <w:t xml:space="preserve">   wood    </w:t>
      </w:r>
      <w:r>
        <w:t xml:space="preserve">   stone    </w:t>
      </w:r>
      <w:r>
        <w:t xml:space="preserve">   iron    </w:t>
      </w:r>
      <w:r>
        <w:t xml:space="preserve">   gold    </w:t>
      </w:r>
      <w:r>
        <w:t xml:space="preserve">   diamond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Word Search</dc:title>
  <dcterms:created xsi:type="dcterms:W3CDTF">2021-10-11T12:24:32Z</dcterms:created>
  <dcterms:modified xsi:type="dcterms:W3CDTF">2021-10-11T12:24:32Z</dcterms:modified>
</cp:coreProperties>
</file>