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 (Hag.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(Job 41:11)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beasts (Psa. 50:10)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fowl (Psa. 50:11)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(Ex. 19:5)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 female kin (Matt. 25:40)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y’all (Isa. 43:1)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bovine (Psa. 50:10)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territory spanning the Jordan River (Psa. 108:8)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priestly tribe (Num. 3:12)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gilt (Hag.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utterances (Matt. 7:24)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back at (Deut. 32:35)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estate (Lev. 25:23)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total {3 words} (John 17:10)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kinsmen (Matt. 25:40)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child (Num.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levies (Lev. 27:30)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pesky creatures (Psa. 50:11)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mountainous region east of the Jordan River, (Psa. 108:8)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manifestations (Ex. 10:1)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</dc:title>
  <dcterms:created xsi:type="dcterms:W3CDTF">2021-10-11T12:25:31Z</dcterms:created>
  <dcterms:modified xsi:type="dcterms:W3CDTF">2021-10-11T12:25:31Z</dcterms:modified>
</cp:coreProperties>
</file>