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 Wars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labor organized based on the type of company you work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assassinated pro-union sheriff of Matewan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as a method to prevent a worker from getting another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detective agency tasked to enforce mine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average mine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workers use this to force negotiation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labor organized based on what job you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agreement benefitting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organizing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elderly Irish immigrant who called for violence and cursed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 that accepted scrip and gave miners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currency that could only be used at the company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buildup of explosive or noxious gas within a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replacement worker for worker on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2240 lbs, which is 12% larger than a standard ton</w:t>
            </w:r>
          </w:p>
        </w:tc>
      </w:tr>
    </w:tbl>
    <w:p>
      <w:pPr>
        <w:pStyle w:val="WordBankMedium"/>
      </w:pPr>
      <w:r>
        <w:t xml:space="preserve">   Scrip    </w:t>
      </w:r>
      <w:r>
        <w:t xml:space="preserve">   Long ton    </w:t>
      </w:r>
      <w:r>
        <w:t xml:space="preserve">   Strike    </w:t>
      </w:r>
      <w:r>
        <w:t xml:space="preserve">   Blacklisted    </w:t>
      </w:r>
      <w:r>
        <w:t xml:space="preserve">   Damp    </w:t>
      </w:r>
      <w:r>
        <w:t xml:space="preserve">   Labor    </w:t>
      </w:r>
      <w:r>
        <w:t xml:space="preserve">   Baldwin Felts    </w:t>
      </w:r>
      <w:r>
        <w:t xml:space="preserve">   Mother Jones     </w:t>
      </w:r>
      <w:r>
        <w:t xml:space="preserve">   Collective Bargaining    </w:t>
      </w:r>
      <w:r>
        <w:t xml:space="preserve">   Craft Union    </w:t>
      </w:r>
      <w:r>
        <w:t xml:space="preserve">   Industry Union    </w:t>
      </w:r>
      <w:r>
        <w:t xml:space="preserve">   Unionization    </w:t>
      </w:r>
      <w:r>
        <w:t xml:space="preserve">   Scab    </w:t>
      </w:r>
      <w:r>
        <w:t xml:space="preserve">   Sid Hatfield     </w:t>
      </w:r>
      <w:r>
        <w:t xml:space="preserve">   Company Store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 Wars Crossword Puzzle</dc:title>
  <dcterms:created xsi:type="dcterms:W3CDTF">2021-10-11T12:25:04Z</dcterms:created>
  <dcterms:modified xsi:type="dcterms:W3CDTF">2021-10-11T12:25:04Z</dcterms:modified>
</cp:coreProperties>
</file>