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 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Skeleton    </w:t>
      </w:r>
      <w:r>
        <w:t xml:space="preserve">   Vampire    </w:t>
      </w:r>
      <w:r>
        <w:t xml:space="preserve">   Trick or treat    </w:t>
      </w:r>
      <w:r>
        <w:t xml:space="preserve">   Scary    </w:t>
      </w:r>
      <w:r>
        <w:t xml:space="preserve">   Ghost    </w:t>
      </w:r>
      <w:r>
        <w:t xml:space="preserve">   Goblin    </w:t>
      </w:r>
      <w:r>
        <w:t xml:space="preserve">   Spider    </w:t>
      </w:r>
      <w:r>
        <w:t xml:space="preserve">   Costume    </w:t>
      </w:r>
      <w:r>
        <w:t xml:space="preserve">   Cobwebs    </w:t>
      </w:r>
      <w:r>
        <w:t xml:space="preserve">   Pumpkin    </w:t>
      </w:r>
      <w:r>
        <w:t xml:space="preserve">   Haunted    </w:t>
      </w:r>
      <w:r>
        <w:t xml:space="preserve">   monster    </w:t>
      </w:r>
      <w:r>
        <w:t xml:space="preserve">   witch    </w:t>
      </w:r>
      <w:r>
        <w:t xml:space="preserve">   zombie    </w:t>
      </w:r>
      <w:r>
        <w:t xml:space="preserve">   graveyard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 craft</dc:title>
  <dcterms:created xsi:type="dcterms:W3CDTF">2021-10-11T12:24:01Z</dcterms:created>
  <dcterms:modified xsi:type="dcterms:W3CDTF">2021-10-11T12:24:01Z</dcterms:modified>
</cp:coreProperties>
</file>