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Minecraft(Beginners)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these mostly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monster fizzes when you get close and then explodes killing the player with no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meat do sheep drop when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monster holds a bow and arrow and shoots at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Pigs drop this kind of meat when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almost all gaming YouTubers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creepers originally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ever Material you will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do you use for chopping down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the creator of Minecraft?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Minecraft(Beginners)</dc:title>
  <dcterms:created xsi:type="dcterms:W3CDTF">2021-10-11T12:24:23Z</dcterms:created>
  <dcterms:modified xsi:type="dcterms:W3CDTF">2021-10-11T12:24:23Z</dcterms:modified>
</cp:coreProperties>
</file>