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crafting table    </w:t>
      </w:r>
      <w:r>
        <w:t xml:space="preserve">   command block    </w:t>
      </w:r>
      <w:r>
        <w:t xml:space="preserve">   enderdragon    </w:t>
      </w:r>
      <w:r>
        <w:t xml:space="preserve">   pro    </w:t>
      </w:r>
      <w:r>
        <w:t xml:space="preserve">   noob    </w:t>
      </w:r>
      <w:r>
        <w:t xml:space="preserve">   grass block    </w:t>
      </w:r>
      <w:r>
        <w:t xml:space="preserve">   dirt block    </w:t>
      </w:r>
      <w:r>
        <w:t xml:space="preserve">   enderman    </w:t>
      </w:r>
      <w:r>
        <w:t xml:space="preserve">   sugarcane    </w:t>
      </w:r>
      <w:r>
        <w:t xml:space="preserve">   panda    </w:t>
      </w:r>
      <w:r>
        <w:t xml:space="preserve">   blaze    </w:t>
      </w:r>
      <w:r>
        <w:t xml:space="preserve">   pigman    </w:t>
      </w:r>
      <w:r>
        <w:t xml:space="preserve">   ghast    </w:t>
      </w:r>
      <w:r>
        <w:t xml:space="preserve">   wolf    </w:t>
      </w:r>
      <w:r>
        <w:t xml:space="preserve">   pig    </w:t>
      </w:r>
      <w:r>
        <w:t xml:space="preserve">   cow    </w:t>
      </w:r>
      <w:r>
        <w:t xml:space="preserve">   chicken    </w:t>
      </w:r>
      <w:r>
        <w:t xml:space="preserve">   golden apple    </w:t>
      </w:r>
      <w:r>
        <w:t xml:space="preserve">   herobrine    </w:t>
      </w:r>
      <w:r>
        <w:t xml:space="preserve">   alex    </w:t>
      </w:r>
      <w:r>
        <w:t xml:space="preserve">   steve    </w:t>
      </w:r>
      <w:r>
        <w:t xml:space="preserve">   Slime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2021-10-11T12:26:04Z</dcterms:created>
  <dcterms:modified xsi:type="dcterms:W3CDTF">2021-10-11T12:26:04Z</dcterms:modified>
</cp:coreProperties>
</file>