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witherstorm    </w:t>
      </w:r>
      <w:r>
        <w:t xml:space="preserve">   building    </w:t>
      </w:r>
      <w:r>
        <w:t xml:space="preserve">   enderdragon    </w:t>
      </w:r>
      <w:r>
        <w:t xml:space="preserve">   cake    </w:t>
      </w:r>
      <w:r>
        <w:t xml:space="preserve">   commandblock    </w:t>
      </w:r>
      <w:r>
        <w:t xml:space="preserve">   diamondsword    </w:t>
      </w:r>
      <w:r>
        <w:t xml:space="preserve">   unspeakable    </w:t>
      </w:r>
      <w:r>
        <w:t xml:space="preserve">   storymode    </w:t>
      </w:r>
      <w:r>
        <w:t xml:space="preserve">   zombie    </w:t>
      </w:r>
      <w:r>
        <w:t xml:space="preserve">   creeper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2021-10-11T12:24:35Z</dcterms:created>
  <dcterms:modified xsi:type="dcterms:W3CDTF">2021-10-11T12:24:35Z</dcterms:modified>
</cp:coreProperties>
</file>