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emerald    </w:t>
      </w:r>
      <w:r>
        <w:t xml:space="preserve">   block    </w:t>
      </w:r>
      <w:r>
        <w:t xml:space="preserve">   enderman    </w:t>
      </w:r>
      <w:r>
        <w:t xml:space="preserve">   end    </w:t>
      </w:r>
      <w:r>
        <w:t xml:space="preserve">   minecraft    </w:t>
      </w:r>
      <w:r>
        <w:t xml:space="preserve">   nether    </w:t>
      </w:r>
      <w:r>
        <w:t xml:space="preserve">   creeper    </w:t>
      </w:r>
      <w:r>
        <w:t xml:space="preserve">   castle crasher    </w:t>
      </w:r>
      <w:r>
        <w:t xml:space="preserve">   rabbits    </w:t>
      </w:r>
      <w:r>
        <w:t xml:space="preserve">   chicken    </w:t>
      </w:r>
      <w:r>
        <w:t xml:space="preserve">   cow    </w:t>
      </w:r>
      <w:r>
        <w:t xml:space="preserve">   skeleton    </w:t>
      </w:r>
      <w:r>
        <w:t xml:space="preserve">   lava    </w:t>
      </w:r>
      <w:r>
        <w:t xml:space="preserve">   Sword    </w:t>
      </w:r>
      <w:r>
        <w:t xml:space="preserve">   Diamonds    </w:t>
      </w:r>
      <w:r>
        <w:t xml:space="preserve">   Zombie    </w:t>
      </w:r>
      <w:r>
        <w:t xml:space="preserve">   Villager    </w:t>
      </w:r>
      <w:r>
        <w:t xml:space="preserve">   Steve    </w:t>
      </w:r>
      <w:r>
        <w:t xml:space="preserve">   Enderdragon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2021-10-11T12:24:44Z</dcterms:created>
  <dcterms:modified xsi:type="dcterms:W3CDTF">2021-10-11T12:24:44Z</dcterms:modified>
</cp:coreProperties>
</file>