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squares does a crafting table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sword does a Zombie Pigman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dyes are there in minecraft?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sometimes find on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only mob that can teleport?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level is dimond usally found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peices of iron is needed to make a minecart?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acts as a wire in Minecraft?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sometimes collect from gravel?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mob blows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bought minecraft?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defeat the Ender Dragon?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2022-08-22T21:40:39Z</dcterms:created>
  <dcterms:modified xsi:type="dcterms:W3CDTF">2022-08-22T21:40:39Z</dcterms:modified>
</cp:coreProperties>
</file>