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torch    </w:t>
      </w:r>
      <w:r>
        <w:t xml:space="preserve">   enderman    </w:t>
      </w:r>
      <w:r>
        <w:t xml:space="preserve">   skeleton    </w:t>
      </w:r>
      <w:r>
        <w:t xml:space="preserve">   zombie    </w:t>
      </w:r>
      <w:r>
        <w:t xml:space="preserve">   creeper    </w:t>
      </w:r>
      <w:r>
        <w:t xml:space="preserve">   cooked porkchop    </w:t>
      </w:r>
      <w:r>
        <w:t xml:space="preserve">   steak    </w:t>
      </w:r>
      <w:r>
        <w:t xml:space="preserve">   potion    </w:t>
      </w:r>
      <w:r>
        <w:t xml:space="preserve">   lapis    </w:t>
      </w:r>
      <w:r>
        <w:t xml:space="preserve">   gold    </w:t>
      </w:r>
      <w:r>
        <w:t xml:space="preserve">   iron    </w:t>
      </w:r>
      <w:r>
        <w:t xml:space="preserve">   diamond    </w:t>
      </w:r>
      <w:r>
        <w:t xml:space="preserve">   sword    </w:t>
      </w:r>
      <w:r>
        <w:t xml:space="preserve">   bow    </w:t>
      </w:r>
      <w:r>
        <w:t xml:space="preserve">   chest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2021-10-11T12:24:49Z</dcterms:created>
  <dcterms:modified xsi:type="dcterms:W3CDTF">2021-10-11T12:24:49Z</dcterms:modified>
</cp:coreProperties>
</file>