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TexturePack    </w:t>
      </w:r>
      <w:r>
        <w:t xml:space="preserve">   Arrow    </w:t>
      </w:r>
      <w:r>
        <w:t xml:space="preserve">   Bow    </w:t>
      </w:r>
      <w:r>
        <w:t xml:space="preserve">   DiamondSword    </w:t>
      </w:r>
      <w:r>
        <w:t xml:space="preserve">   Cake    </w:t>
      </w:r>
      <w:r>
        <w:t xml:space="preserve">   Pig    </w:t>
      </w:r>
      <w:r>
        <w:t xml:space="preserve">   Cow    </w:t>
      </w:r>
      <w:r>
        <w:t xml:space="preserve">   Sheep    </w:t>
      </w:r>
      <w:r>
        <w:t xml:space="preserve">   ZombiePigMan    </w:t>
      </w:r>
      <w:r>
        <w:t xml:space="preserve">   Horse    </w:t>
      </w:r>
      <w:r>
        <w:t xml:space="preserve">   Slime    </w:t>
      </w:r>
      <w:r>
        <w:t xml:space="preserve">   Ghast    </w:t>
      </w:r>
      <w:r>
        <w:t xml:space="preserve">   Blaze    </w:t>
      </w:r>
      <w:r>
        <w:t xml:space="preserve">   Zombie    </w:t>
      </w:r>
      <w:r>
        <w:t xml:space="preserve">   Cat    </w:t>
      </w:r>
      <w:r>
        <w:t xml:space="preserve">   SnowGolem    </w:t>
      </w:r>
      <w:r>
        <w:t xml:space="preserve">   IronGolem    </w:t>
      </w:r>
      <w:r>
        <w:t xml:space="preserve">   Wolf    </w:t>
      </w:r>
      <w:r>
        <w:t xml:space="preserve">   Ocelot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2021-10-11T12:24:52Z</dcterms:created>
  <dcterms:modified xsi:type="dcterms:W3CDTF">2021-10-11T12:24:52Z</dcterms:modified>
</cp:coreProperties>
</file>